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STUFF TO FIND IN THE SHACK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TENTS    </w:t>
      </w:r>
      <w:r>
        <w:t xml:space="preserve">   TACKLE BOX    </w:t>
      </w:r>
      <w:r>
        <w:t xml:space="preserve">   SMOKERS    </w:t>
      </w:r>
      <w:r>
        <w:t xml:space="preserve">   LICENSES    </w:t>
      </w:r>
      <w:r>
        <w:t xml:space="preserve">   KNIVES    </w:t>
      </w:r>
      <w:r>
        <w:t xml:space="preserve">   HAMMOCKS    </w:t>
      </w:r>
      <w:r>
        <w:t xml:space="preserve">   GLOVES    </w:t>
      </w:r>
      <w:r>
        <w:t xml:space="preserve">   FISHING POLE    </w:t>
      </w:r>
      <w:r>
        <w:t xml:space="preserve">   DUTCH OVEN    </w:t>
      </w:r>
      <w:r>
        <w:t xml:space="preserve">   COOLERS    </w:t>
      </w:r>
      <w:r>
        <w:t xml:space="preserve">   CAMPING    </w:t>
      </w:r>
      <w:r>
        <w:t xml:space="preserve">   BOOTS    </w:t>
      </w:r>
      <w:r>
        <w:t xml:space="preserve">   BAIT    </w:t>
      </w:r>
      <w:r>
        <w:t xml:space="preserve">   BBQ TOOLS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STUFF TO FIND IN THE SHACK</dc:title>
  <dcterms:created xsi:type="dcterms:W3CDTF">2021-10-11T18:10:17Z</dcterms:created>
  <dcterms:modified xsi:type="dcterms:W3CDTF">2021-10-11T18:10:17Z</dcterms:modified>
</cp:coreProperties>
</file>