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STUFF WE DO TO DESIGN: VERBS IN THE DESIGN CYCLE</w:t>
      </w:r>
    </w:p>
    <w:p>
      <w:pPr>
        <w:pStyle w:val="Questions"/>
      </w:pPr>
      <w:r>
        <w:t xml:space="preserve">1. zaaylne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ccsonrttu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aeectr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iendfe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nademotrtes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reedcisb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ndseig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epoeldv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vueteaal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paenlix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tjuyfis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tlsi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leutino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seprnet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ezoipiirrt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tetas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ezmrmuisa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STUFF WE DO TO DESIGN: VERBS IN THE DESIGN CYCLE</dc:title>
  <dcterms:created xsi:type="dcterms:W3CDTF">2021-10-11T18:11:11Z</dcterms:created>
  <dcterms:modified xsi:type="dcterms:W3CDTF">2021-10-11T18:11:11Z</dcterms:modified>
</cp:coreProperties>
</file>