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STYLISH 80S Celebs: Match the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Romanced Jackie on Roseanne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Princess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documented person to put scratches on a record.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Commando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work as an artist &amp; rapper helped bring the two industries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George Clooney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Raider 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Paid in full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 Jesse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Ice Cube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Billy Idol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Feminine/Masculine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 COOL 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Stamos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Elton 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Bleached blonde spiked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Rakim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Grand Master Flash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J. Fox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Fab 5 Freddy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 n Pepa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Kangols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Alyssa Milano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Very Necessary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Diana Spencer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Zoe Kravitz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Weird outfits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Lisa Bonet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Teenaged werewolf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STYLISH 80S Celebs: Match the facts</dc:title>
  <dcterms:created xsi:type="dcterms:W3CDTF">2021-10-11T18:10:38Z</dcterms:created>
  <dcterms:modified xsi:type="dcterms:W3CDTF">2021-10-11T18:10:38Z</dcterms:modified>
</cp:coreProperties>
</file>