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Antonyms Nov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to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to board (a 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nocturnal (sleeps by day) What is it called to sleep all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serious/sombre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anonymous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commence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dangerous/hazardous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articulate/glib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trivial/inconsequential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nadir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admission/confession/disclosure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brilliant (not the smart kind but the light kind)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serene/calm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install</w:t>
            </w:r>
          </w:p>
        </w:tc>
      </w:tr>
    </w:tbl>
    <w:p>
      <w:pPr>
        <w:pStyle w:val="WordBankLarge"/>
      </w:pPr>
      <w:r>
        <w:t xml:space="preserve">   Frivolous    </w:t>
      </w:r>
      <w:r>
        <w:t xml:space="preserve">   Diurnal    </w:t>
      </w:r>
      <w:r>
        <w:t xml:space="preserve">   Denial    </w:t>
      </w:r>
      <w:r>
        <w:t xml:space="preserve">   Inarticulate    </w:t>
      </w:r>
      <w:r>
        <w:t xml:space="preserve">   Frenzied    </w:t>
      </w:r>
      <w:r>
        <w:t xml:space="preserve">   Dull    </w:t>
      </w:r>
      <w:r>
        <w:t xml:space="preserve">   Remove    </w:t>
      </w:r>
      <w:r>
        <w:t xml:space="preserve">   Conclude    </w:t>
      </w:r>
      <w:r>
        <w:t xml:space="preserve">   Comfort    </w:t>
      </w:r>
      <w:r>
        <w:t xml:space="preserve">   Inferior    </w:t>
      </w:r>
      <w:r>
        <w:t xml:space="preserve">   Nonentity    </w:t>
      </w:r>
      <w:r>
        <w:t xml:space="preserve">   Known    </w:t>
      </w:r>
      <w:r>
        <w:t xml:space="preserve">   Expenditure    </w:t>
      </w:r>
      <w:r>
        <w:t xml:space="preserve">   Barren    </w:t>
      </w:r>
      <w:r>
        <w:t xml:space="preserve">   Penalise    </w:t>
      </w:r>
      <w:r>
        <w:t xml:space="preserve">   Disembark    </w:t>
      </w:r>
      <w:r>
        <w:t xml:space="preserve">   Approximate    </w:t>
      </w:r>
      <w:r>
        <w:t xml:space="preserve">   Zenith    </w:t>
      </w:r>
      <w:r>
        <w:t xml:space="preserve">   Cautious    </w:t>
      </w:r>
      <w:r>
        <w:t xml:space="preserve">   Paramount    </w:t>
      </w:r>
      <w:r>
        <w:t xml:space="preserve">   Secure    </w:t>
      </w:r>
      <w:r>
        <w:t xml:space="preserve">   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Antonyms Nov</dc:title>
  <dcterms:created xsi:type="dcterms:W3CDTF">2021-10-11T17:54:58Z</dcterms:created>
  <dcterms:modified xsi:type="dcterms:W3CDTF">2021-10-11T17:54:58Z</dcterms:modified>
</cp:coreProperties>
</file>