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 BATHANS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Track    </w:t>
      </w:r>
      <w:r>
        <w:t xml:space="preserve">   Loop    </w:t>
      </w:r>
      <w:r>
        <w:t xml:space="preserve">   Lake    </w:t>
      </w:r>
      <w:r>
        <w:t xml:space="preserve">   Hydraulic    </w:t>
      </w:r>
      <w:r>
        <w:t xml:space="preserve">   Kildarehill    </w:t>
      </w:r>
      <w:r>
        <w:t xml:space="preserve">   Gully    </w:t>
      </w:r>
      <w:r>
        <w:t xml:space="preserve">   Goldmine    </w:t>
      </w:r>
      <w:r>
        <w:t xml:space="preserve">   Walk    </w:t>
      </w:r>
      <w:r>
        <w:t xml:space="preserve">   Tailings    </w:t>
      </w:r>
      <w:r>
        <w:t xml:space="preserve">   Quartz    </w:t>
      </w:r>
      <w:r>
        <w:t xml:space="preserve">   Minerals    </w:t>
      </w:r>
      <w:r>
        <w:t xml:space="preserve">   Pit    </w:t>
      </w:r>
      <w:r>
        <w:t xml:space="preserve">   Gravel    </w:t>
      </w:r>
      <w:r>
        <w:t xml:space="preserve">   Kauri    </w:t>
      </w:r>
      <w:r>
        <w:t xml:space="preserve">   Stone    </w:t>
      </w:r>
      <w:r>
        <w:t xml:space="preserve">   Mudbrick    </w:t>
      </w:r>
      <w:r>
        <w:t xml:space="preserve">   Vulcan    </w:t>
      </w:r>
      <w:r>
        <w:t xml:space="preserve">   Goldrush    </w:t>
      </w:r>
      <w:r>
        <w:t xml:space="preserve">   Miners    </w:t>
      </w:r>
      <w:r>
        <w:t xml:space="preserve">   Historic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 BATHANS</dc:title>
  <dcterms:created xsi:type="dcterms:W3CDTF">2021-10-11T17:54:40Z</dcterms:created>
  <dcterms:modified xsi:type="dcterms:W3CDTF">2021-10-11T17:54:40Z</dcterms:modified>
</cp:coreProperties>
</file>