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JOHN BOSCO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SCHOOL    </w:t>
      </w:r>
      <w:r>
        <w:t xml:space="preserve">   EDUCATION    </w:t>
      </w:r>
      <w:r>
        <w:t xml:space="preserve">   STUDENTS    </w:t>
      </w:r>
      <w:r>
        <w:t xml:space="preserve">   PATRON    </w:t>
      </w:r>
      <w:r>
        <w:t xml:space="preserve">   CHARITY    </w:t>
      </w:r>
      <w:r>
        <w:t xml:space="preserve">   YOUTH    </w:t>
      </w:r>
      <w:r>
        <w:t xml:space="preserve">   BOYS    </w:t>
      </w:r>
      <w:r>
        <w:t xml:space="preserve">   ORPHAN    </w:t>
      </w:r>
      <w:r>
        <w:t xml:space="preserve">   POOR    </w:t>
      </w:r>
      <w:r>
        <w:t xml:space="preserve">   CARING    </w:t>
      </w:r>
      <w:r>
        <w:t xml:space="preserve">   TEACHER    </w:t>
      </w:r>
      <w:r>
        <w:t xml:space="preserve">   PRIEST    </w:t>
      </w:r>
      <w:r>
        <w:t xml:space="preserve">   ITALY    </w:t>
      </w:r>
      <w:r>
        <w:t xml:space="preserve">   BOSCO    </w:t>
      </w:r>
      <w:r>
        <w:t xml:space="preserve">   JUGGLE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BOSCO WORD SEARCH</dc:title>
  <dcterms:created xsi:type="dcterms:W3CDTF">2021-10-11T17:55:32Z</dcterms:created>
  <dcterms:modified xsi:type="dcterms:W3CDTF">2021-10-11T17:55:32Z</dcterms:modified>
</cp:coreProperties>
</file>