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 MONICA'S GA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COMPULSIVE    </w:t>
      </w:r>
      <w:r>
        <w:t xml:space="preserve">   PRINCIPLES    </w:t>
      </w:r>
      <w:r>
        <w:t xml:space="preserve">   PRACTICE    </w:t>
      </w:r>
      <w:r>
        <w:t xml:space="preserve">   MEDITATION    </w:t>
      </w:r>
      <w:r>
        <w:t xml:space="preserve">   PRAYER    </w:t>
      </w:r>
      <w:r>
        <w:t xml:space="preserve">   KNOWLEDGE    </w:t>
      </w:r>
      <w:r>
        <w:t xml:space="preserve">   PERSONAL    </w:t>
      </w:r>
      <w:r>
        <w:t xml:space="preserve">   INVENTORY    </w:t>
      </w:r>
      <w:r>
        <w:t xml:space="preserve">   ADMITTED    </w:t>
      </w:r>
      <w:r>
        <w:t xml:space="preserve">   AMENDS    </w:t>
      </w:r>
      <w:r>
        <w:t xml:space="preserve">   HARMED    </w:t>
      </w:r>
      <w:r>
        <w:t xml:space="preserve">   SHORTCOMINGS    </w:t>
      </w:r>
      <w:r>
        <w:t xml:space="preserve">   GOD    </w:t>
      </w:r>
      <w:r>
        <w:t xml:space="preserve">   DEFECTS    </w:t>
      </w:r>
      <w:r>
        <w:t xml:space="preserve">   CHARACTER    </w:t>
      </w:r>
      <w:r>
        <w:t xml:space="preserve">   WRONGS    </w:t>
      </w:r>
      <w:r>
        <w:t xml:space="preserve">   FEARLESS    </w:t>
      </w:r>
      <w:r>
        <w:t xml:space="preserve">   FINANCIAL    </w:t>
      </w:r>
      <w:r>
        <w:t xml:space="preserve">   UNDERSTANDING    </w:t>
      </w:r>
      <w:r>
        <w:t xml:space="preserve">   LIVING    </w:t>
      </w:r>
      <w:r>
        <w:t xml:space="preserve">   THINKING    </w:t>
      </w:r>
      <w:r>
        <w:t xml:space="preserve">   POWER    </w:t>
      </w:r>
      <w:r>
        <w:t xml:space="preserve">   MORAL    </w:t>
      </w:r>
      <w:r>
        <w:t xml:space="preserve">   POWERLESS    </w:t>
      </w:r>
      <w:r>
        <w:t xml:space="preserve">   ADDICTION    </w:t>
      </w:r>
      <w:r>
        <w:t xml:space="preserve">   SUPPORT    </w:t>
      </w:r>
      <w:r>
        <w:t xml:space="preserve">   ANONYMOUS    </w:t>
      </w:r>
      <w:r>
        <w:t xml:space="preserve">   MEETINGS    </w:t>
      </w:r>
      <w:r>
        <w:t xml:space="preserve">   UNITY    </w:t>
      </w:r>
      <w:r>
        <w:t xml:space="preserve">   RECOVERY    </w:t>
      </w:r>
      <w:r>
        <w:t xml:space="preserve">   GAMBLERS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MONICA'S GA </dc:title>
  <dcterms:created xsi:type="dcterms:W3CDTF">2021-10-11T17:55:47Z</dcterms:created>
  <dcterms:modified xsi:type="dcterms:W3CDTF">2021-10-11T17:55:47Z</dcterms:modified>
</cp:coreProperties>
</file>