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NICHOLAS 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BARNETT    </w:t>
      </w:r>
      <w:r>
        <w:t xml:space="preserve">   DACOSTA    </w:t>
      </w:r>
      <w:r>
        <w:t xml:space="preserve">   HALE    </w:t>
      </w:r>
      <w:r>
        <w:t xml:space="preserve">   VILLELLA    </w:t>
      </w:r>
      <w:r>
        <w:t xml:space="preserve">   SIRIANNI    </w:t>
      </w:r>
      <w:r>
        <w:t xml:space="preserve">   CORBETT    </w:t>
      </w:r>
      <w:r>
        <w:t xml:space="preserve">   RICCI    </w:t>
      </w:r>
      <w:r>
        <w:t xml:space="preserve">   CICCODEMARCO    </w:t>
      </w:r>
      <w:r>
        <w:t xml:space="preserve">   CORDEIRO    </w:t>
      </w:r>
      <w:r>
        <w:t xml:space="preserve">   SHAW    </w:t>
      </w:r>
      <w:r>
        <w:t xml:space="preserve">   GENNARA    </w:t>
      </w:r>
      <w:r>
        <w:t xml:space="preserve">   CIAVOLIELLO    </w:t>
      </w:r>
      <w:r>
        <w:t xml:space="preserve">   KOVACS    </w:t>
      </w:r>
      <w:r>
        <w:t xml:space="preserve">   CROGNALE    </w:t>
      </w:r>
      <w:r>
        <w:t xml:space="preserve">   BRAVO    </w:t>
      </w:r>
      <w:r>
        <w:t xml:space="preserve">   BUKUMIROVIC    </w:t>
      </w:r>
      <w:r>
        <w:t xml:space="preserve">   CELIAGRISOLIA    </w:t>
      </w:r>
      <w:r>
        <w:t xml:space="preserve">   DUVA    </w:t>
      </w:r>
      <w:r>
        <w:t xml:space="preserve">   STAPLETON    </w:t>
      </w:r>
      <w:r>
        <w:t xml:space="preserve">   MARBELLA    </w:t>
      </w:r>
      <w:r>
        <w:t xml:space="preserve">   CURCIJA    </w:t>
      </w:r>
      <w:r>
        <w:t xml:space="preserve">   FORTINI    </w:t>
      </w:r>
      <w:r>
        <w:t xml:space="preserve">   PAOLELLA    </w:t>
      </w:r>
      <w:r>
        <w:t xml:space="preserve">   VITE    </w:t>
      </w:r>
      <w:r>
        <w:t xml:space="preserve">   MORRONE    </w:t>
      </w:r>
      <w:r>
        <w:t xml:space="preserve">   STONCIUS    </w:t>
      </w:r>
      <w:r>
        <w:t xml:space="preserve">   MARRA    </w:t>
      </w:r>
      <w:r>
        <w:t xml:space="preserve">   DIVINCENZO    </w:t>
      </w:r>
      <w:r>
        <w:t xml:space="preserve">   CAMPEAUDEAMER    </w:t>
      </w:r>
      <w:r>
        <w:t xml:space="preserve">   RUFO    </w:t>
      </w:r>
      <w:r>
        <w:t xml:space="preserve">   PILON    </w:t>
      </w:r>
      <w:r>
        <w:t xml:space="preserve">   CASCHERA    </w:t>
      </w:r>
      <w:r>
        <w:t xml:space="preserve">   CAVALIERI    </w:t>
      </w:r>
      <w:r>
        <w:t xml:space="preserve">   CHIARELLI    </w:t>
      </w:r>
      <w:r>
        <w:t xml:space="preserve">   BARICHELLO    </w:t>
      </w:r>
      <w:r>
        <w:t xml:space="preserve">   BERNARDI    </w:t>
      </w:r>
      <w:r>
        <w:t xml:space="preserve">   DEBARTOLO    </w:t>
      </w:r>
      <w:r>
        <w:t xml:space="preserve">   STEGMANN    </w:t>
      </w:r>
      <w:r>
        <w:t xml:space="preserve">   BLADWIN    </w:t>
      </w:r>
      <w:r>
        <w:t xml:space="preserve">   DICRISTOFORO    </w:t>
      </w:r>
      <w:r>
        <w:t xml:space="preserve">   EDWARDS    </w:t>
      </w:r>
      <w:r>
        <w:t xml:space="preserve">   CAROLAN    </w:t>
      </w:r>
      <w:r>
        <w:t xml:space="preserve">   PORCO    </w:t>
      </w:r>
      <w:r>
        <w:t xml:space="preserve">   BONTIUS    </w:t>
      </w:r>
      <w:r>
        <w:t xml:space="preserve">   DINENNO    </w:t>
      </w:r>
      <w:r>
        <w:t xml:space="preserve">   TURNER    </w:t>
      </w:r>
      <w:r>
        <w:t xml:space="preserve">   DEMERS    </w:t>
      </w:r>
      <w:r>
        <w:t xml:space="preserve">   BLAZYS    </w:t>
      </w:r>
      <w:r>
        <w:t xml:space="preserve">   DEMELIS    </w:t>
      </w:r>
      <w:r>
        <w:t xml:space="preserve">   ARMSTRONG    </w:t>
      </w:r>
      <w:r>
        <w:t xml:space="preserve">   DICASTRO    </w:t>
      </w:r>
      <w:r>
        <w:t xml:space="preserve">   RULLI    </w:t>
      </w:r>
      <w:r>
        <w:t xml:space="preserve">   RAPOSO    </w:t>
      </w:r>
      <w:r>
        <w:t xml:space="preserve">   KRAMARIC    </w:t>
      </w:r>
      <w:r>
        <w:t xml:space="preserve">   MERO    </w:t>
      </w:r>
      <w:r>
        <w:t xml:space="preserve">   RIZARRI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NICHOLAS TEACHERS</dc:title>
  <dcterms:created xsi:type="dcterms:W3CDTF">2021-10-11T17:56:21Z</dcterms:created>
  <dcterms:modified xsi:type="dcterms:W3CDTF">2021-10-11T17:56:21Z</dcterms:modified>
</cp:coreProperties>
</file>