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Irish whiskey    </w:t>
      </w:r>
      <w:r>
        <w:t xml:space="preserve">   Green beer    </w:t>
      </w:r>
      <w:r>
        <w:t xml:space="preserve">   Cabbage    </w:t>
      </w:r>
      <w:r>
        <w:t xml:space="preserve">   Cornbeef    </w:t>
      </w:r>
      <w:r>
        <w:t xml:space="preserve">   Luck    </w:t>
      </w:r>
      <w:r>
        <w:t xml:space="preserve">   Gold    </w:t>
      </w:r>
      <w:r>
        <w:t xml:space="preserve">   Green    </w:t>
      </w:r>
      <w:r>
        <w:t xml:space="preserve">   Celebrate    </w:t>
      </w:r>
      <w:r>
        <w:t xml:space="preserve">   Leprechaun    </w:t>
      </w:r>
      <w:r>
        <w:t xml:space="preserve">   March    </w:t>
      </w:r>
      <w:r>
        <w:t xml:space="preserve">   Legend    </w:t>
      </w:r>
      <w:r>
        <w:t xml:space="preserve">   Coins    </w:t>
      </w:r>
      <w:r>
        <w:t xml:space="preserve">   Mischief    </w:t>
      </w:r>
      <w:r>
        <w:t xml:space="preserve">   Blarney    </w:t>
      </w:r>
      <w:r>
        <w:t xml:space="preserve">   Tradition    </w:t>
      </w:r>
      <w:r>
        <w:t xml:space="preserve">   Irish    </w:t>
      </w:r>
      <w:r>
        <w:t xml:space="preserve">   Clover    </w:t>
      </w:r>
      <w:r>
        <w:t xml:space="preserve">   Rainbow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2021-10-11T17:55:29Z</dcterms:created>
  <dcterms:modified xsi:type="dcterms:W3CDTF">2021-10-11T17:55:29Z</dcterms:modified>
</cp:coreProperties>
</file>