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PATRICKS DAY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MARCH    </w:t>
      </w:r>
      <w:r>
        <w:t xml:space="preserve">   LEPRECHAUN    </w:t>
      </w:r>
      <w:r>
        <w:t xml:space="preserve">   GOODLUCK    </w:t>
      </w:r>
      <w:r>
        <w:t xml:space="preserve">   BLARNEYSTONE    </w:t>
      </w:r>
      <w:r>
        <w:t xml:space="preserve">   BAGPIPE    </w:t>
      </w:r>
      <w:r>
        <w:t xml:space="preserve">   POTSOFGOLD    </w:t>
      </w:r>
      <w:r>
        <w:t xml:space="preserve">   IRELAND    </w:t>
      </w:r>
      <w:r>
        <w:t xml:space="preserve">   GREENRIVER    </w:t>
      </w:r>
      <w:r>
        <w:t xml:space="preserve">   MRRIGBY    </w:t>
      </w:r>
      <w:r>
        <w:t xml:space="preserve">   IRISH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PATRICKS DAY CHALLENGE</dc:title>
  <dcterms:created xsi:type="dcterms:W3CDTF">2021-10-11T17:54:39Z</dcterms:created>
  <dcterms:modified xsi:type="dcterms:W3CDTF">2021-10-11T17:54:39Z</dcterms:modified>
</cp:coreProperties>
</file>