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PARTIES    </w:t>
      </w:r>
      <w:r>
        <w:t xml:space="preserve">   LEPRECHAUNS    </w:t>
      </w:r>
      <w:r>
        <w:t xml:space="preserve">   *IRISH IMMIGRANTS    </w:t>
      </w:r>
      <w:r>
        <w:t xml:space="preserve">   IRELAND    </w:t>
      </w:r>
      <w:r>
        <w:t xml:space="preserve">   HATS    </w:t>
      </w:r>
      <w:r>
        <w:t xml:space="preserve">   GREEN BEER    </w:t>
      </w:r>
      <w:r>
        <w:t xml:space="preserve">   CULTURE    </w:t>
      </w:r>
      <w:r>
        <w:t xml:space="preserve">   CABBAGE    </w:t>
      </w:r>
      <w:r>
        <w:t xml:space="preserve">   CORNBEEF    </w:t>
      </w:r>
      <w:r>
        <w:t xml:space="preserve">   CLOVERS    </w:t>
      </w:r>
      <w:r>
        <w:t xml:space="preserve">   *PARADES    </w:t>
      </w:r>
      <w:r>
        <w:t xml:space="preserve">   *ESCAPED    </w:t>
      </w:r>
      <w:r>
        <w:t xml:space="preserve">   *KIDNAPPED    </w:t>
      </w:r>
      <w:r>
        <w:t xml:space="preserve">   *CHURCHES    </w:t>
      </w:r>
      <w:r>
        <w:t xml:space="preserve">   *CHICAGO RIVER    </w:t>
      </w:r>
      <w:r>
        <w:t xml:space="preserve">   *CATHOLICS    </w:t>
      </w:r>
      <w:r>
        <w:t xml:space="preserve">   *CATHEDRAL    </w:t>
      </w:r>
      <w:r>
        <w:t xml:space="preserve">   *BRITIAN    </w:t>
      </w:r>
      <w:r>
        <w:t xml:space="preserve">   *BISHOPS    </w:t>
      </w:r>
      <w:r>
        <w:t xml:space="preserve">   *BAPTIZING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2021-10-12T20:55:35Z</dcterms:created>
  <dcterms:modified xsi:type="dcterms:W3CDTF">2021-10-12T20:55:35Z</dcterms:modified>
</cp:coreProperties>
</file>