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Saint Patrick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Ireland the people's main form of worship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religious leaders of Ireland were...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dream God gave him showed him how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Due to his misery as a slave he cried out to God and became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Back with his family in Britain Saint Patrick became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kidnapped Saint Patrick?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was he a slave?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Due to Saint Patrick's return almost all Ireland was converted to the One true...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God lead him out of slavery and back home to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second dream from God, the people of Ireland were calling Saint Patrick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Saint Patrick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Saint Patrick was forced to become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</dc:title>
  <dcterms:created xsi:type="dcterms:W3CDTF">2021-10-11T17:56:19Z</dcterms:created>
  <dcterms:modified xsi:type="dcterms:W3CDTF">2021-10-11T17:56:19Z</dcterms:modified>
</cp:coreProperties>
</file>