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PATRICK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PATT'S DAY    </w:t>
      </w:r>
      <w:r>
        <w:t xml:space="preserve">   POT    </w:t>
      </w:r>
      <w:r>
        <w:t xml:space="preserve">   RAINBOW    </w:t>
      </w:r>
      <w:r>
        <w:t xml:space="preserve">   GREEN    </w:t>
      </w:r>
      <w:r>
        <w:t xml:space="preserve">   COIN    </w:t>
      </w:r>
      <w:r>
        <w:t xml:space="preserve">   MONEY    </w:t>
      </w:r>
      <w:r>
        <w:t xml:space="preserve">   CLOVER    </w:t>
      </w:r>
      <w:r>
        <w:t xml:space="preserve">   LEPRECHAUN    </w:t>
      </w:r>
      <w:r>
        <w:t xml:space="preserve">   MARCH    </w:t>
      </w:r>
      <w:r>
        <w:t xml:space="preserve">   IRELAND    </w:t>
      </w:r>
      <w:r>
        <w:t xml:space="preserve">   GOLD    </w:t>
      </w:r>
      <w:r>
        <w:t xml:space="preserve">   CAP    </w:t>
      </w:r>
      <w:r>
        <w:t xml:space="preserve">   COMMUNITY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PATRICK DAY</dc:title>
  <dcterms:created xsi:type="dcterms:W3CDTF">2021-10-11T17:55:07Z</dcterms:created>
  <dcterms:modified xsi:type="dcterms:W3CDTF">2021-10-11T17:55:07Z</dcterms:modified>
</cp:coreProperties>
</file>