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ACCOMPANIED    </w:t>
      </w:r>
      <w:r>
        <w:t xml:space="preserve">   BAPTISED    </w:t>
      </w:r>
      <w:r>
        <w:t xml:space="preserve">   CHRISTIANITY    </w:t>
      </w:r>
      <w:r>
        <w:t xml:space="preserve">   CITIZENS    </w:t>
      </w:r>
      <w:r>
        <w:t xml:space="preserve">   COMMUNITY    </w:t>
      </w:r>
      <w:r>
        <w:t xml:space="preserve">   CONVERSION    </w:t>
      </w:r>
      <w:r>
        <w:t xml:space="preserve">   DESTRUCTION    </w:t>
      </w:r>
      <w:r>
        <w:t xml:space="preserve">   DEVOUT    </w:t>
      </w:r>
      <w:r>
        <w:t xml:space="preserve">   DISCIPLE    </w:t>
      </w:r>
      <w:r>
        <w:t xml:space="preserve">   EPISTLE    </w:t>
      </w:r>
      <w:r>
        <w:t xml:space="preserve">   GENTILE    </w:t>
      </w:r>
      <w:r>
        <w:t xml:space="preserve">   JOURNEY    </w:t>
      </w:r>
      <w:r>
        <w:t xml:space="preserve">   LEGACE    </w:t>
      </w:r>
      <w:r>
        <w:t xml:space="preserve">   MARTYR    </w:t>
      </w:r>
      <w:r>
        <w:t xml:space="preserve">   MISSIONARY    </w:t>
      </w:r>
      <w:r>
        <w:t xml:space="preserve">   PERSECUTION    </w:t>
      </w:r>
      <w:r>
        <w:t xml:space="preserve">   PHARISEE    </w:t>
      </w:r>
      <w:r>
        <w:t xml:space="preserve">   PREACHING    </w:t>
      </w:r>
      <w:r>
        <w:t xml:space="preserve">   SYNAGOGUE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</dc:title>
  <dcterms:created xsi:type="dcterms:W3CDTF">2021-10-11T17:55:28Z</dcterms:created>
  <dcterms:modified xsi:type="dcterms:W3CDTF">2021-10-11T17:55:28Z</dcterms:modified>
</cp:coreProperties>
</file>