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LORD    </w:t>
      </w:r>
      <w:r>
        <w:t xml:space="preserve">   JEWS    </w:t>
      </w:r>
      <w:r>
        <w:t xml:space="preserve">   TARSUS    </w:t>
      </w:r>
      <w:r>
        <w:t xml:space="preserve">   BLINDED    </w:t>
      </w:r>
      <w:r>
        <w:t xml:space="preserve">   MIRACLES    </w:t>
      </w:r>
      <w:r>
        <w:t xml:space="preserve">   STEPHEN    </w:t>
      </w:r>
      <w:r>
        <w:t xml:space="preserve">   PETER    </w:t>
      </w:r>
      <w:r>
        <w:t xml:space="preserve">   BARNABAS    </w:t>
      </w:r>
      <w:r>
        <w:t xml:space="preserve">   ROMANS    </w:t>
      </w:r>
      <w:r>
        <w:t xml:space="preserve">   ANANIAS    </w:t>
      </w:r>
      <w:r>
        <w:t xml:space="preserve">   STONED    </w:t>
      </w:r>
      <w:r>
        <w:t xml:space="preserve">   GOD    </w:t>
      </w:r>
      <w:r>
        <w:t xml:space="preserve">   apostle    </w:t>
      </w:r>
      <w:r>
        <w:t xml:space="preserve">   journey    </w:t>
      </w:r>
      <w:r>
        <w:t xml:space="preserve">   damascus    </w:t>
      </w:r>
      <w:r>
        <w:t xml:space="preserve">   legacy    </w:t>
      </w:r>
      <w:r>
        <w:t xml:space="preserve">   jewish    </w:t>
      </w:r>
      <w:r>
        <w:t xml:space="preserve">   saul    </w:t>
      </w:r>
      <w:r>
        <w:t xml:space="preserve">   paul    </w:t>
      </w:r>
      <w:r>
        <w:t xml:space="preserve">   JESUS    </w:t>
      </w:r>
      <w:r>
        <w:t xml:space="preserve">   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PAUL</dc:title>
  <dcterms:created xsi:type="dcterms:W3CDTF">2021-10-11T17:55:48Z</dcterms:created>
  <dcterms:modified xsi:type="dcterms:W3CDTF">2021-10-11T17:55:48Z</dcterms:modified>
</cp:coreProperties>
</file>