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 PETER CHANEL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Month of his feast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Type of Christianity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siblings he had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His Job from age 7-12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 struggled this but them masterd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Month his feats day is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he was a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Type of Christianity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This is in the courtyard if the college he taught 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He was in Belley  in 1827 and was...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Became this at school and taught faith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language he spoke 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he was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 was seized until he...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 went on this to get to Futuna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Brought up and taught on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Main place he spread catholicism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he taught college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 was a Martyr and a..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year he became a martyr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Main belief focused on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St peter channels nationality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 PETER CHANEL</dc:title>
  <dcterms:created xsi:type="dcterms:W3CDTF">2021-10-11T17:56:08Z</dcterms:created>
  <dcterms:modified xsi:type="dcterms:W3CDTF">2021-10-11T17:56:08Z</dcterms:modified>
</cp:coreProperties>
</file>