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for ST 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lower abdominal transvers incision used in most gynecologic procedures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incision of a closed cavity with the suturing of the opened edges to the wall of the wound to form an open wound that will heal by second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pregnancies a patient has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benign fibroids in the uterus, removed with a myomectomy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17. position of the fetus or, where the fetus is compared to the mothers pelvis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Loop electrosurgical excision which is a surgical procedure in which the ESU has a loop tip and is used to remove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could be caused by puncturing internal organs, structures such as the rectum and the vagina become connected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way of diagnostic testing for cancer that involves the removing tissue by scraping the surface of the area that needs tested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removing all of the structure as in pelvic exenteration removal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labor is difficult for reasons such as, the size of the fetus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finger like structures at the end of the fallopian tubes that assists in the eggs travel from the ovaries to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between the labia minora and has the Bartholin’s gland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flesh-like area around a structure, such as 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surgical procedure usually done in the case of an emergency to deliver a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 uterus to the pelvic wall, they are the round, broad, cardinal and uterosacral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laceration of the perineum to make the vaginal opening bigger in oreder to prevent the perineum from tearing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Dysfunctional uterine bleeding is bleeding that is happening when no menstrual period is occurring, no tumor, infection or pregnancy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appendages or accessory structures of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times a patient has given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area between the vagina and the anus and is the area incised in the episiotomy incision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fetus has started coming out of the uterus feet or buttocks first rather than head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for ST chapter 15</dc:title>
  <dcterms:created xsi:type="dcterms:W3CDTF">2021-10-11T17:55:27Z</dcterms:created>
  <dcterms:modified xsi:type="dcterms:W3CDTF">2021-10-11T17:55:27Z</dcterms:modified>
</cp:coreProperties>
</file>