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stamp    </w:t>
      </w:r>
      <w:r>
        <w:t xml:space="preserve">   star    </w:t>
      </w:r>
      <w:r>
        <w:t xml:space="preserve">   stem    </w:t>
      </w:r>
      <w:r>
        <w:t xml:space="preserve">   stick    </w:t>
      </w:r>
      <w:r>
        <w:t xml:space="preserve">   still    </w:t>
      </w:r>
      <w:r>
        <w:t xml:space="preserve">   sting    </w:t>
      </w:r>
      <w:r>
        <w:t xml:space="preserve">   stir    </w:t>
      </w:r>
      <w:r>
        <w:t xml:space="preserve">   stool    </w:t>
      </w:r>
      <w:r>
        <w:t xml:space="preserve">   stop    </w:t>
      </w:r>
      <w:r>
        <w:t xml:space="preserve">   stump    </w:t>
      </w:r>
      <w:r>
        <w:t xml:space="preserve">   stun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words</dc:title>
  <dcterms:created xsi:type="dcterms:W3CDTF">2021-10-11T17:55:51Z</dcterms:created>
  <dcterms:modified xsi:type="dcterms:W3CDTF">2021-10-11T17:55:51Z</dcterms:modified>
</cp:coreProperties>
</file>