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occurrence of one event does not affect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sample preventing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are not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elements common in all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subset of the outcomes (portion of the total)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normal curve, the 1st standard deviations are 68%, 2nd 95%, 3rd 99.7%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actual probability that occurs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sample is chosen from an entire group at random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likelihood of an event based on mathematical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elements that belong to one or both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sample of population favors a certain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number of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Curve showing usual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numerical quantity measuring some aspect of a population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in which more than one outcome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probability that event a and b will both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numerical measurement describing some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the number of how many standard deviations x lies from the distribution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categorical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applying a treatment to a sample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chance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way to gather information by asking people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Favors a certain outcome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Vocabulary</dc:title>
  <dcterms:created xsi:type="dcterms:W3CDTF">2021-10-11T18:01:04Z</dcterms:created>
  <dcterms:modified xsi:type="dcterms:W3CDTF">2021-10-11T18:01:04Z</dcterms:modified>
</cp:coreProperties>
</file>