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SUBH MILIS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THAITHIN AN DÁN LIOM    </w:t>
      </w:r>
      <w:r>
        <w:t xml:space="preserve">   IS MAITH LIOM    </w:t>
      </w:r>
      <w:r>
        <w:t xml:space="preserve">   Mothúcháin    </w:t>
      </w:r>
      <w:r>
        <w:t xml:space="preserve">   FEARG    </w:t>
      </w:r>
      <w:r>
        <w:t xml:space="preserve">   GRÁ    </w:t>
      </w:r>
      <w:r>
        <w:t xml:space="preserve">   VÉARSA    </w:t>
      </w:r>
      <w:r>
        <w:t xml:space="preserve">   ÍOMHÁ    </w:t>
      </w:r>
      <w:r>
        <w:t xml:space="preserve">   TÉAMA    </w:t>
      </w:r>
      <w:r>
        <w:t xml:space="preserve">   FILÍOCHT    </w:t>
      </w:r>
      <w:r>
        <w:t xml:space="preserve">   FILE    </w:t>
      </w:r>
      <w:r>
        <w:t xml:space="preserve">   MILIS    </w:t>
      </w:r>
      <w:r>
        <w:t xml:space="preserve">   SUBH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SUBH MILIS </dc:title>
  <dcterms:created xsi:type="dcterms:W3CDTF">2021-10-11T18:10:15Z</dcterms:created>
  <dcterms:modified xsi:type="dcterms:W3CDTF">2021-10-11T18:10:15Z</dcterms:modified>
</cp:coreProperties>
</file>