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SUBJECTS</w:t>
      </w:r>
    </w:p>
    <w:p>
      <w:pPr>
        <w:pStyle w:val="Questions"/>
      </w:pPr>
      <w:r>
        <w:t xml:space="preserve">1. ILOGBOY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STIYHRO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ICSLYHPA ATNOCIEUD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MADRA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ERUCOTMP NSCEICE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LGNSHIE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JTUSCESB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GGSLEUANA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USMIC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TICANEN SYTHOIR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ETGOYLOH NDA LIOOHSYPHP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HESP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ESMGA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NSSOLE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SCEIENC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AUGALNGE RNEAASWES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APERHGGYO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HCYPSSI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TSMHA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EIDSGN DAN OYETOGCLNH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SRCEIHTYM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</dc:title>
  <dcterms:created xsi:type="dcterms:W3CDTF">2021-10-11T18:10:40Z</dcterms:created>
  <dcterms:modified xsi:type="dcterms:W3CDTF">2021-10-11T18:10:40Z</dcterms:modified>
</cp:coreProperties>
</file>