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SUBJECTS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Operations, calculators and problem solving (operazioni, calcolatrice e problemi)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Notes and songs (note e canzoni)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body, cells and experiments (corpo umano, cellule ed esperimenti)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Poetry, grammar and alphabet (poesia, grammatica e alfabeto)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Regions, cities and maps (regioni, città e mappe)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War and fighting (guerra e scontri)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Sports and healthy (sport e salute)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Computers and internet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Pictures, colors and painting  (quadri, colori e pittura)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Transalations, UK, red busses (Traduzioni, Regno Unito e autobus rossi)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SUBJECTS CROSSWORD</dc:title>
  <dcterms:created xsi:type="dcterms:W3CDTF">2021-10-11T18:11:40Z</dcterms:created>
  <dcterms:modified xsi:type="dcterms:W3CDTF">2021-10-11T18:11:40Z</dcterms:modified>
</cp:coreProperties>
</file>