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SUBJECTS (Las asignaturas)</w:t>
      </w:r>
    </w:p>
    <w:p>
      <w:pPr>
        <w:pStyle w:val="Questions"/>
      </w:pPr>
      <w:r>
        <w:t xml:space="preserve">1. SHPINSA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RFHENC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EGAMRN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SHLIGNE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ITIALNA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SMTCMHTAAIE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ECICESN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IPCHYSS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BOLIGOY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YCRMIEHTS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ATR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AMDAR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SOTPR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NDIEGS ETNYOHOCLG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HACYSLIP NTOEAIUCD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ISMCU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GAPYGHROE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HSOYTRI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TIC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ELGSIUOIR UTDNCIAEO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(Las asignaturas)</dc:title>
  <dcterms:created xsi:type="dcterms:W3CDTF">2021-10-11T18:09:55Z</dcterms:created>
  <dcterms:modified xsi:type="dcterms:W3CDTF">2021-10-11T18:09:55Z</dcterms:modified>
</cp:coreProperties>
</file>