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SUBJECT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    </w:t>
      </w:r>
      <w:r>
        <w:t xml:space="preserve">   MINE    </w:t>
      </w:r>
      <w:r>
        <w:t xml:space="preserve">   MY    </w:t>
      </w:r>
      <w:r>
        <w:t xml:space="preserve">   THEY    </w:t>
      </w:r>
      <w:r>
        <w:t xml:space="preserve">   YOU    </w:t>
      </w:r>
      <w:r>
        <w:t xml:space="preserve">   WE    </w:t>
      </w:r>
      <w:r>
        <w:t xml:space="preserve">   IT    </w:t>
      </w:r>
      <w:r>
        <w:t xml:space="preserve">   SHE    </w:t>
      </w:r>
      <w:r>
        <w:t xml:space="preserve">   HE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PRONOUNS</dc:title>
  <dcterms:created xsi:type="dcterms:W3CDTF">2021-10-11T18:10:47Z</dcterms:created>
  <dcterms:modified xsi:type="dcterms:W3CDTF">2021-10-11T18:10:47Z</dcterms:modified>
</cp:coreProperties>
</file>