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SUBJUNTIVO: frases y conjugaciones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Catalina: 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Ellos: 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Gael y tú: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 padres: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 amigos: sacar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Elisa: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Yo: 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Uds.: despertarse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Yo: conocer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Tú: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Gael y tú: vestirse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Yo: ponerse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Tú y yo: arrancar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Tú: acostarse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Tú: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Timoteo y yo: 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Benito: saber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SUBJUNTIVO: frases y conjugaciones</dc:title>
  <dcterms:created xsi:type="dcterms:W3CDTF">2021-10-11T18:10:28Z</dcterms:created>
  <dcterms:modified xsi:type="dcterms:W3CDTF">2021-10-11T18:10:28Z</dcterms:modified>
</cp:coreProperties>
</file>