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SUBMIT YOUR FAFSA!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Male Selective Service    </w:t>
      </w:r>
      <w:r>
        <w:t xml:space="preserve">   Independent Student    </w:t>
      </w:r>
      <w:r>
        <w:t xml:space="preserve">   Dependent Student    </w:t>
      </w:r>
      <w:r>
        <w:t xml:space="preserve">   Save Key    </w:t>
      </w:r>
      <w:r>
        <w:t xml:space="preserve">   Student Aid Report (SAR)    </w:t>
      </w:r>
      <w:r>
        <w:t xml:space="preserve">   Verification    </w:t>
      </w:r>
      <w:r>
        <w:t xml:space="preserve">   Pell Grant    </w:t>
      </w:r>
      <w:r>
        <w:t xml:space="preserve">   IRS DRT    </w:t>
      </w:r>
      <w:r>
        <w:t xml:space="preserve">   Social Security Number    </w:t>
      </w:r>
      <w:r>
        <w:t xml:space="preserve">   2016 Taxes    </w:t>
      </w:r>
      <w:r>
        <w:t xml:space="preserve">   FAFSA    </w:t>
      </w:r>
      <w:r>
        <w:t xml:space="preserve">   Institutional Scholarship    </w:t>
      </w:r>
      <w:r>
        <w:t xml:space="preserve">   Subsidized Loan    </w:t>
      </w:r>
      <w:r>
        <w:t xml:space="preserve">   Unsubsidized Loan    </w:t>
      </w:r>
      <w:r>
        <w:t xml:space="preserve">   Financial Aid    </w:t>
      </w:r>
      <w:r>
        <w:t xml:space="preserve">   Award Letter    </w:t>
      </w:r>
      <w:r>
        <w:t xml:space="preserve">   TIP    </w:t>
      </w:r>
      <w:r>
        <w:t xml:space="preserve">   COA    </w:t>
      </w:r>
      <w:r>
        <w:t xml:space="preserve">   EFC    </w:t>
      </w:r>
      <w:r>
        <w:t xml:space="preserve">   Scholarships    </w:t>
      </w:r>
      <w:r>
        <w:t xml:space="preserve">   Grants    </w:t>
      </w:r>
      <w:r>
        <w:t xml:space="preserve">   Loans    </w:t>
      </w:r>
      <w:r>
        <w:t xml:space="preserve">   Work Study    </w:t>
      </w:r>
      <w:r>
        <w:t xml:space="preserve">   W2s    </w:t>
      </w:r>
      <w:r>
        <w:t xml:space="preserve">   FSA ID    </w:t>
      </w:r>
      <w:r>
        <w:t xml:space="preserve">   Parent Plus Loan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SUBMIT YOUR FAFSA!</dc:title>
  <dcterms:created xsi:type="dcterms:W3CDTF">2021-10-11T18:10:33Z</dcterms:created>
  <dcterms:modified xsi:type="dcterms:W3CDTF">2021-10-11T18:10:33Z</dcterms:modified>
</cp:coreProperties>
</file>