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SUB-SAHARAN AFRICA EXAM PRACTICE &amp;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BERLIN CONFERENCE    </w:t>
      </w:r>
      <w:r>
        <w:t xml:space="preserve">   COLONIALISM    </w:t>
      </w:r>
      <w:r>
        <w:t xml:space="preserve">   DEFORESTATION    </w:t>
      </w:r>
      <w:r>
        <w:t xml:space="preserve">   DELTA    </w:t>
      </w:r>
      <w:r>
        <w:t xml:space="preserve">   DESERTIFICATION    </w:t>
      </w:r>
      <w:r>
        <w:t xml:space="preserve">   DORMANT    </w:t>
      </w:r>
      <w:r>
        <w:t xml:space="preserve">   ESCARPMENT    </w:t>
      </w:r>
      <w:r>
        <w:t xml:space="preserve">   ETHNIC GROUPS    </w:t>
      </w:r>
      <w:r>
        <w:t xml:space="preserve">   FAMINE    </w:t>
      </w:r>
      <w:r>
        <w:t xml:space="preserve">   GRIOT    </w:t>
      </w:r>
      <w:r>
        <w:t xml:space="preserve">   HIGHLANDS    </w:t>
      </w:r>
      <w:r>
        <w:t xml:space="preserve">   HYDROELECTRIC POWER    </w:t>
      </w:r>
      <w:r>
        <w:t xml:space="preserve">   IMPERIALISM    </w:t>
      </w:r>
      <w:r>
        <w:t xml:space="preserve">   INCENTIVE    </w:t>
      </w:r>
      <w:r>
        <w:t xml:space="preserve">   INTERIOR    </w:t>
      </w:r>
      <w:r>
        <w:t xml:space="preserve">   LANDLOCKED    </w:t>
      </w:r>
      <w:r>
        <w:t xml:space="preserve">   MALNUTRITION    </w:t>
      </w:r>
      <w:r>
        <w:t xml:space="preserve">   MIDDLE PASSAGE    </w:t>
      </w:r>
      <w:r>
        <w:t xml:space="preserve">   MISSIONARIES    </w:t>
      </w:r>
      <w:r>
        <w:t xml:space="preserve">   NATIONALISM    </w:t>
      </w:r>
      <w:r>
        <w:t xml:space="preserve">   ORAL TRADITION    </w:t>
      </w:r>
      <w:r>
        <w:t xml:space="preserve">   RAIN FOREST    </w:t>
      </w:r>
      <w:r>
        <w:t xml:space="preserve">   REFUGEE    </w:t>
      </w:r>
      <w:r>
        <w:t xml:space="preserve">   RIFT VALLEYS    </w:t>
      </w:r>
      <w:r>
        <w:t xml:space="preserve">   SAHARA    </w:t>
      </w:r>
      <w:r>
        <w:t xml:space="preserve">   SAHEL    </w:t>
      </w:r>
      <w:r>
        <w:t xml:space="preserve">   SAVANNAS    </w:t>
      </w:r>
      <w:r>
        <w:t xml:space="preserve">   SEGREGATION    </w:t>
      </w:r>
      <w:r>
        <w:t xml:space="preserve">   SLAVERY    </w:t>
      </w:r>
      <w:r>
        <w:t xml:space="preserve">   TRANSATLANTIC SLAVE TRADE    </w:t>
      </w:r>
      <w:r>
        <w:t xml:space="preserve">   TRANSITION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SUB-SAHARAN AFRICA EXAM PRACTICE &amp; REVIEW</dc:title>
  <dcterms:created xsi:type="dcterms:W3CDTF">2021-10-11T18:11:01Z</dcterms:created>
  <dcterms:modified xsi:type="dcterms:W3CDTF">2021-10-11T18:11:01Z</dcterms:modified>
</cp:coreProperties>
</file>