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SYDNEY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Bankstown    </w:t>
      </w:r>
      <w:r>
        <w:t xml:space="preserve">   Bella Vista    </w:t>
      </w:r>
      <w:r>
        <w:t xml:space="preserve">   Blacktown    </w:t>
      </w:r>
      <w:r>
        <w:t xml:space="preserve">   Busby    </w:t>
      </w:r>
      <w:r>
        <w:t xml:space="preserve">   Cabramatta    </w:t>
      </w:r>
      <w:r>
        <w:t xml:space="preserve">   Campbelltown    </w:t>
      </w:r>
      <w:r>
        <w:t xml:space="preserve">   Castle Hill    </w:t>
      </w:r>
      <w:r>
        <w:t xml:space="preserve">   Casula    </w:t>
      </w:r>
      <w:r>
        <w:t xml:space="preserve">   Chatswood    </w:t>
      </w:r>
      <w:r>
        <w:t xml:space="preserve">   Concord West    </w:t>
      </w:r>
      <w:r>
        <w:t xml:space="preserve">   Fairfield    </w:t>
      </w:r>
      <w:r>
        <w:t xml:space="preserve">   Glenfield    </w:t>
      </w:r>
      <w:r>
        <w:t xml:space="preserve">   Gordon    </w:t>
      </w:r>
      <w:r>
        <w:t xml:space="preserve">   Gymea    </w:t>
      </w:r>
      <w:r>
        <w:t xml:space="preserve">   Homebush    </w:t>
      </w:r>
      <w:r>
        <w:t xml:space="preserve">   Hornsby    </w:t>
      </w:r>
      <w:r>
        <w:t xml:space="preserve">   Kurnell    </w:t>
      </w:r>
      <w:r>
        <w:t xml:space="preserve">   Leumeah    </w:t>
      </w:r>
      <w:r>
        <w:t xml:space="preserve">   Lidcombe    </w:t>
      </w:r>
      <w:r>
        <w:t xml:space="preserve">   Liverpool    </w:t>
      </w:r>
      <w:r>
        <w:t xml:space="preserve">   Loftus    </w:t>
      </w:r>
      <w:r>
        <w:t xml:space="preserve">   Macdonaldtown    </w:t>
      </w:r>
      <w:r>
        <w:t xml:space="preserve">   Merrylands    </w:t>
      </w:r>
      <w:r>
        <w:t xml:space="preserve">   Minto    </w:t>
      </w:r>
      <w:r>
        <w:t xml:space="preserve">   Miranda    </w:t>
      </w:r>
      <w:r>
        <w:t xml:space="preserve">   Narrabeen    </w:t>
      </w:r>
      <w:r>
        <w:t xml:space="preserve">   Newtown    </w:t>
      </w:r>
      <w:r>
        <w:t xml:space="preserve">   North Sydney    </w:t>
      </w:r>
      <w:r>
        <w:t xml:space="preserve">   Parramatta    </w:t>
      </w:r>
      <w:r>
        <w:t xml:space="preserve">   Pennant Hills    </w:t>
      </w:r>
      <w:r>
        <w:t xml:space="preserve">   Penrith    </w:t>
      </w:r>
      <w:r>
        <w:t xml:space="preserve">   Punchbowl    </w:t>
      </w:r>
      <w:r>
        <w:t xml:space="preserve">   Quakers Hill    </w:t>
      </w:r>
      <w:r>
        <w:t xml:space="preserve">   Redfern    </w:t>
      </w:r>
      <w:r>
        <w:t xml:space="preserve">   Rhodes    </w:t>
      </w:r>
      <w:r>
        <w:t xml:space="preserve">   Richmond    </w:t>
      </w:r>
      <w:r>
        <w:t xml:space="preserve">   Rooty Hill    </w:t>
      </w:r>
      <w:r>
        <w:t xml:space="preserve">   St Marys    </w:t>
      </w:r>
      <w:r>
        <w:t xml:space="preserve">   Strathfield    </w:t>
      </w:r>
      <w:r>
        <w:t xml:space="preserve">   Sutherland    </w:t>
      </w:r>
      <w:r>
        <w:t xml:space="preserve">   SYDNEY CBD    </w:t>
      </w:r>
      <w:r>
        <w:t xml:space="preserve">   Sylvania    </w:t>
      </w:r>
      <w:r>
        <w:t xml:space="preserve">   Tempe    </w:t>
      </w:r>
      <w:r>
        <w:t xml:space="preserve">   Werrington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SYDNEY PART 1</dc:title>
  <dcterms:created xsi:type="dcterms:W3CDTF">2021-10-11T18:10:51Z</dcterms:created>
  <dcterms:modified xsi:type="dcterms:W3CDTF">2021-10-11T18:10:51Z</dcterms:modified>
</cp:coreProperties>
</file>