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SUCCEEDING 4.1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compensation beyond a salary or hourly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what is gained from an investment after subtracting costs in time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careers sharing common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money, in addition to regular wages, that is paid for work done or products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an employee receives for completing an hour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groupings of occupations in the same field requiring similar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received from a customer for quality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hand-on-training to teach a specific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wages received on a regular basis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one must pay for educational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for free under supervision to gain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training for a specific industry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level of a university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achievements, skills, and knowledge that make a person likely to gain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one should be able to earn in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advanced university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university document showing successful completion of a course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on-the-job training and related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additional money given to an employee that is not guaranteed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paid or received for work or services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do something with competence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SUCCEEDING 4.1 </dc:title>
  <dcterms:created xsi:type="dcterms:W3CDTF">2021-10-11T18:11:01Z</dcterms:created>
  <dcterms:modified xsi:type="dcterms:W3CDTF">2021-10-11T18:11:01Z</dcterms:modified>
</cp:coreProperties>
</file>