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SUCCESS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TENACITY    </w:t>
      </w:r>
      <w:r>
        <w:t xml:space="preserve">   FOCUS    </w:t>
      </w:r>
      <w:r>
        <w:t xml:space="preserve">   COMMUNICATION    </w:t>
      </w:r>
      <w:r>
        <w:t xml:space="preserve">   PATIENCE    </w:t>
      </w:r>
      <w:r>
        <w:t xml:space="preserve">   CREATIVITY    </w:t>
      </w:r>
      <w:r>
        <w:t xml:space="preserve">   GOALS    </w:t>
      </w:r>
      <w:r>
        <w:t xml:space="preserve">   REALIZE    </w:t>
      </w:r>
      <w:r>
        <w:t xml:space="preserve">   PERSISTENCE    </w:t>
      </w:r>
      <w:r>
        <w:t xml:space="preserve">   INTEGRITY    </w:t>
      </w:r>
      <w:r>
        <w:t xml:space="preserve">   ORGANIZED    </w:t>
      </w:r>
      <w:r>
        <w:t xml:space="preserve">   KNOWLEDGE    </w:t>
      </w:r>
      <w:r>
        <w:t xml:space="preserve">   ENTHUSIASTIC    </w:t>
      </w:r>
      <w:r>
        <w:t xml:space="preserve">   TEACHABLE    </w:t>
      </w:r>
      <w:r>
        <w:t xml:space="preserve">   WILLPOWER    </w:t>
      </w:r>
      <w:r>
        <w:t xml:space="preserve">   TEAMWORK    </w:t>
      </w:r>
      <w:r>
        <w:t xml:space="preserve">   OPTIMISTIC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SUCCESS WORDS</dc:title>
  <dcterms:created xsi:type="dcterms:W3CDTF">2021-10-11T18:11:02Z</dcterms:created>
  <dcterms:modified xsi:type="dcterms:W3CDTF">2021-10-11T18:11:02Z</dcterms:modified>
</cp:coreProperties>
</file>