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Director    </w:t>
      </w:r>
      <w:r>
        <w:t xml:space="preserve">   Actor    </w:t>
      </w:r>
      <w:r>
        <w:t xml:space="preserve">   Boredom    </w:t>
      </w:r>
      <w:r>
        <w:t xml:space="preserve">   Freedom    </w:t>
      </w:r>
      <w:r>
        <w:t xml:space="preserve">   Proposal    </w:t>
      </w:r>
      <w:r>
        <w:t xml:space="preserve">   Speaker    </w:t>
      </w:r>
      <w:r>
        <w:t xml:space="preserve">   Helper    </w:t>
      </w:r>
      <w:r>
        <w:t xml:space="preserve">   Designer    </w:t>
      </w:r>
      <w:r>
        <w:t xml:space="preserve">   Artist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2021-10-11T18:12:26Z</dcterms:created>
  <dcterms:modified xsi:type="dcterms:W3CDTF">2021-10-11T18:12:26Z</dcterms:modified>
</cp:coreProperties>
</file>