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recording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excision, removal, resection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flow,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incision, cutting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drooping, falling, prolapse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surgical repair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of visual examination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controlling, stopping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tumor, mass, collection of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surgical puncture to remove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enlargement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2021-10-11T18:11:36Z</dcterms:created>
  <dcterms:modified xsi:type="dcterms:W3CDTF">2021-10-11T18:11:36Z</dcterms:modified>
</cp:coreProperties>
</file>