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SUFFIX'S FOR YOU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TIRESOME    </w:t>
      </w:r>
      <w:r>
        <w:t xml:space="preserve">   PRICELESS    </w:t>
      </w:r>
      <w:r>
        <w:t xml:space="preserve">   THOUGHTLESS    </w:t>
      </w:r>
      <w:r>
        <w:t xml:space="preserve">   FEARLESS    </w:t>
      </w:r>
      <w:r>
        <w:t xml:space="preserve">   WORRISOME    </w:t>
      </w:r>
      <w:r>
        <w:t xml:space="preserve">   DUTIFUL    </w:t>
      </w:r>
      <w:r>
        <w:t xml:space="preserve">   PITIFUL    </w:t>
      </w:r>
      <w:r>
        <w:t xml:space="preserve">   WORTHLESS    </w:t>
      </w:r>
      <w:r>
        <w:t xml:space="preserve">   TIRELESS    </w:t>
      </w:r>
      <w:r>
        <w:t xml:space="preserve">   FORGETFUL    </w:t>
      </w:r>
      <w:r>
        <w:t xml:space="preserve">   LONESOME    </w:t>
      </w:r>
      <w:r>
        <w:t xml:space="preserve">   DELIGHTFUL    </w:t>
      </w:r>
      <w:r>
        <w:t xml:space="preserve">   SENSELESS    </w:t>
      </w:r>
      <w:r>
        <w:t xml:space="preserve">   EVENTFUL    </w:t>
      </w:r>
      <w:r>
        <w:t xml:space="preserve">   DOUBTFUL    </w:t>
      </w:r>
      <w:r>
        <w:t xml:space="preserve">   WONDERFUL    </w:t>
      </w:r>
      <w:r>
        <w:t xml:space="preserve">   FRUITLESS    </w:t>
      </w:r>
      <w:r>
        <w:t xml:space="preserve">   FANCIFUL    </w:t>
      </w:r>
      <w:r>
        <w:t xml:space="preserve">   WHOLESOME    </w:t>
      </w:r>
      <w:r>
        <w:t xml:space="preserve">   SUCCESSFUL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SUFFIX'S FOR YOU !!!</dc:title>
  <dcterms:created xsi:type="dcterms:W3CDTF">2021-10-11T18:11:18Z</dcterms:created>
  <dcterms:modified xsi:type="dcterms:W3CDTF">2021-10-11T18:11:18Z</dcterms:modified>
</cp:coreProperties>
</file>