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SUFFIX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 of time that 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forming nouns of state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performs an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denoting discourse of a specified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some extent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and past participle and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forming nouns denot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 for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a nature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expressing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action or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the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budget ,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action or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measurement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covering for the head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dull and heavy in motion of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forming noun denoting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denote a verbal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or become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cause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vessel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</dc:title>
  <dcterms:created xsi:type="dcterms:W3CDTF">2021-10-11T18:11:46Z</dcterms:created>
  <dcterms:modified xsi:type="dcterms:W3CDTF">2021-10-11T18:11:46Z</dcterms:modified>
</cp:coreProperties>
</file>