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 or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or 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WORD: removal of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puncture to remove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tumor or neoplasm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CROSSWORD</dc:title>
  <dcterms:created xsi:type="dcterms:W3CDTF">2021-10-11T18:12:10Z</dcterms:created>
  <dcterms:modified xsi:type="dcterms:W3CDTF">2021-10-11T18:12:10Z</dcterms:modified>
</cp:coreProperties>
</file>