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SUFFRAGETTES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STAY AT HOME    </w:t>
      </w:r>
      <w:r>
        <w:t xml:space="preserve">   LESS PAY    </w:t>
      </w:r>
      <w:r>
        <w:t xml:space="preserve">   FORCE FEED    </w:t>
      </w:r>
      <w:r>
        <w:t xml:space="preserve">   HUNGER STRIKE    </w:t>
      </w:r>
      <w:r>
        <w:t xml:space="preserve">   PRISON    </w:t>
      </w:r>
      <w:r>
        <w:t xml:space="preserve">   FINED    </w:t>
      </w:r>
      <w:r>
        <w:t xml:space="preserve">   ARRESTED    </w:t>
      </w:r>
      <w:r>
        <w:t xml:space="preserve">   PANKHURST    </w:t>
      </w:r>
      <w:r>
        <w:t xml:space="preserve">   EMMELINE    </w:t>
      </w:r>
      <w:r>
        <w:t xml:space="preserve">   SUFFRAGE    </w:t>
      </w:r>
      <w:r>
        <w:t xml:space="preserve">   ACTIVISTS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SUFFRAGETTES</dc:title>
  <dcterms:created xsi:type="dcterms:W3CDTF">2021-10-11T18:11:48Z</dcterms:created>
  <dcterms:modified xsi:type="dcterms:W3CDTF">2021-10-11T18:11:48Z</dcterms:modified>
</cp:coreProperties>
</file>