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SUFFRAGIST CROSWWWORD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color of the suffragists' clothing  in the parades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an 1848 convention on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slave, she would have pronounced the famous speech "Ain't I a woman ?"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the league of women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US president when the women were allowed to vote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US. state to allow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run for president (first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women elected to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sometimes called "the mother of the suffrage movement"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suffragist who was arrested for voting in 1872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country in the world to pass a law for the women's vote in 1890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the amendment of the US constitution that allows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gave the vote for women at the end of World War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SUFFRAGIST CROSWWWORD</dc:title>
  <dcterms:created xsi:type="dcterms:W3CDTF">2021-10-11T18:13:20Z</dcterms:created>
  <dcterms:modified xsi:type="dcterms:W3CDTF">2021-10-11T18:13:20Z</dcterms:modified>
</cp:coreProperties>
</file>