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SUKI'S KIMONO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STADIUM    </w:t>
      </w:r>
      <w:r>
        <w:t xml:space="preserve">   RODEO    </w:t>
      </w:r>
      <w:r>
        <w:t xml:space="preserve">   PATIO    </w:t>
      </w:r>
      <w:r>
        <w:t xml:space="preserve">   DUO    </w:t>
      </w:r>
      <w:r>
        <w:t xml:space="preserve">   VIOLIN    </w:t>
      </w:r>
      <w:r>
        <w:t xml:space="preserve">   STUDIO    </w:t>
      </w:r>
      <w:r>
        <w:t xml:space="preserve">   RADIO    </w:t>
      </w:r>
      <w:r>
        <w:t xml:space="preserve">   PIANO    </w:t>
      </w:r>
      <w:r>
        <w:t xml:space="preserve">   MEDIUM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SUKI'S KIMONO</dc:title>
  <dcterms:created xsi:type="dcterms:W3CDTF">2021-10-11T18:11:47Z</dcterms:created>
  <dcterms:modified xsi:type="dcterms:W3CDTF">2021-10-11T18:11:47Z</dcterms:modified>
</cp:coreProperties>
</file>