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SUKI'S KIMONO </w:t>
      </w:r>
    </w:p>
    <w:p>
      <w:pPr>
        <w:pStyle w:val="Questions"/>
      </w:pPr>
      <w:r>
        <w:t xml:space="preserve">1. LFRUTET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ONMOKI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ACBNAOH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RUDPSEL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MENSO OSNEDOL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LNNARTES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UEVQDIER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EDQKUA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NVRESIOU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YRREHC LMSSOOB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RDE GTEA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ERZEEB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NSICEDEKR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GLOC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UEBGDRLM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SUKI'S KIMONO </dc:title>
  <dcterms:created xsi:type="dcterms:W3CDTF">2021-10-11T18:11:52Z</dcterms:created>
  <dcterms:modified xsi:type="dcterms:W3CDTF">2021-10-11T18:11:52Z</dcterms:modified>
</cp:coreProperties>
</file>