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WITH WEDGE SHAPED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TIERED STRUCTURE THAT LOOKS LIKE A FLATTENED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PERSONWHO DISCOVERED THE EARLY SUMERIAN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LIVING NEAR ONE ANOTHER AND DEPEND ON THEM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 TOMB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SUMERIAN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CITTIES THAT HAD LAWS AND IRRIGATION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FARMLAND LOCATED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THAT FLOWED NEAR MESOPOTAMIA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SUMERIANS</dc:title>
  <dcterms:created xsi:type="dcterms:W3CDTF">2021-10-11T18:12:17Z</dcterms:created>
  <dcterms:modified xsi:type="dcterms:W3CDTF">2021-10-11T18:12:17Z</dcterms:modified>
</cp:coreProperties>
</file>