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SUMMERFEST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Vehicles that are older than 20 years displayed together for all to enjoy. (3 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Minnesota’s 3rd state insane asylum built in the late 19th century. (3 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sixth month of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device containing gunpowder that causes a spectacular explosion when ignited.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Latex rubber filled with water thrown at each other. (3 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starchy yellow seed of a plant placed together in large numbers for children to play in. (2 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tart drink made from lemon juice and sweetened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June to August in the Northern hemisphere.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people who perform music known by a distinct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Deep fried curdled milk. (2 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deep fried frankfurter dipped in corn meal and served on a stick.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mass of fluffy spun sugar. (2 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individual or organization that pays all or part of the costs involved in staging an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social gathering at which people move to music. (2 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physician who believed good architecture could help cure mental illness. (2 wrds)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freely offers to take part in a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annual celebration.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Skilled artisans who make things by hand coming together to sell their items. (2 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platform mounted on wheels  and carrying a display in a parade.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piece of sweet, deep fried dough.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honored as the ceremonial head of a parade. (2 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temporary inflatable structure used for jumping for recreational purposes.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public procession celebrating a special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years theme and a person noted for courageous acts or character in ones own community.(2 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instrumental or vocal sound combined to produce a beautiful noise.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cake made of runny batter poured into oil, deep fried and served with powdered sugar or fruit. (2 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Enjoyment, amusement or light hearted pleasure.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social gathering attended by members of a group of people who have not seen each other for some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SUMMERFEST 2019</dc:title>
  <dcterms:created xsi:type="dcterms:W3CDTF">2021-10-11T18:16:01Z</dcterms:created>
  <dcterms:modified xsi:type="dcterms:W3CDTF">2021-10-11T18:16:01Z</dcterms:modified>
</cp:coreProperties>
</file>