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some meat on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Hottest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sit under in the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 a variety of them off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build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evening it is nice to sit around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a reddish / orange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come crashing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scream, you scream, we all scream for.....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tree grows coconuts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the glare out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 to wear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covers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to dry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swim in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2021-10-11T18:16:17Z</dcterms:created>
  <dcterms:modified xsi:type="dcterms:W3CDTF">2021-10-11T18:16:17Z</dcterms:modified>
</cp:coreProperties>
</file>