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camping    </w:t>
      </w:r>
      <w:r>
        <w:t xml:space="preserve">   fireflies    </w:t>
      </w:r>
      <w:r>
        <w:t xml:space="preserve">   bonfires    </w:t>
      </w:r>
      <w:r>
        <w:t xml:space="preserve">   vacations    </w:t>
      </w:r>
      <w:r>
        <w:t xml:space="preserve">   hiking    </w:t>
      </w:r>
      <w:r>
        <w:t xml:space="preserve">   boating    </w:t>
      </w:r>
      <w:r>
        <w:t xml:space="preserve">   friends    </w:t>
      </w:r>
      <w:r>
        <w:t xml:space="preserve">   family    </w:t>
      </w:r>
      <w:r>
        <w:t xml:space="preserve">   picnics    </w:t>
      </w:r>
      <w:r>
        <w:t xml:space="preserve">   swimming    </w:t>
      </w:r>
      <w:r>
        <w:t xml:space="preserve">   beautiful    </w:t>
      </w:r>
      <w:r>
        <w:t xml:space="preserve">   bright    </w:t>
      </w:r>
      <w:r>
        <w:t xml:space="preserve">   pleasant    </w:t>
      </w:r>
      <w:r>
        <w:t xml:space="preserve">   tropical    </w:t>
      </w:r>
      <w:r>
        <w:t xml:space="preserve">   refreshing    </w:t>
      </w:r>
      <w:r>
        <w:t xml:space="preserve">   tranquil    </w:t>
      </w:r>
      <w:r>
        <w:t xml:space="preserve">   sunny    </w:t>
      </w:r>
      <w:r>
        <w:t xml:space="preserve">   balmy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2021-10-11T18:16:48Z</dcterms:created>
  <dcterms:modified xsi:type="dcterms:W3CDTF">2021-10-11T18:16:48Z</dcterms:modified>
</cp:coreProperties>
</file>