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SWEET TEA    </w:t>
      </w:r>
      <w:r>
        <w:t xml:space="preserve">   BATHING SUIT    </w:t>
      </w:r>
      <w:r>
        <w:t xml:space="preserve">   BAREFOOT    </w:t>
      </w:r>
      <w:r>
        <w:t xml:space="preserve">   WATERMELON    </w:t>
      </w:r>
      <w:r>
        <w:t xml:space="preserve">   VACATION    </w:t>
      </w:r>
      <w:r>
        <w:t xml:space="preserve">   SUN    </w:t>
      </w:r>
      <w:r>
        <w:t xml:space="preserve">   POPSICLE    </w:t>
      </w:r>
      <w:r>
        <w:t xml:space="preserve">   POOL    </w:t>
      </w:r>
      <w:r>
        <w:t xml:space="preserve">   PICNIC    </w:t>
      </w:r>
      <w:r>
        <w:t xml:space="preserve">   OUTSIDE    </w:t>
      </w:r>
      <w:r>
        <w:t xml:space="preserve">   LEMONADE    </w:t>
      </w:r>
      <w:r>
        <w:t xml:space="preserve">   JULY    </w:t>
      </w:r>
      <w:r>
        <w:t xml:space="preserve">   ICE CREAM    </w:t>
      </w:r>
      <w:r>
        <w:t xml:space="preserve">   HOT DOGS    </w:t>
      </w:r>
      <w:r>
        <w:t xml:space="preserve">   GARDEN    </w:t>
      </w:r>
      <w:r>
        <w:t xml:space="preserve">   FLIP FLOPS    </w:t>
      </w:r>
      <w:r>
        <w:t xml:space="preserve">   FIREWORKS    </w:t>
      </w:r>
      <w:r>
        <w:t xml:space="preserve">   CAMPING    </w:t>
      </w:r>
      <w:r>
        <w:t xml:space="preserve">   BEACH    </w:t>
      </w:r>
      <w:r>
        <w:t xml:space="preserve">   BASEBALL    </w:t>
      </w:r>
      <w:r>
        <w:t xml:space="preserve">   BARBQUE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</dc:title>
  <dcterms:created xsi:type="dcterms:W3CDTF">2021-10-11T18:16:19Z</dcterms:created>
  <dcterms:modified xsi:type="dcterms:W3CDTF">2021-10-11T18:16:19Z</dcterms:modified>
</cp:coreProperties>
</file>