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OUTDOORS    </w:t>
      </w:r>
      <w:r>
        <w:t xml:space="preserve">   FLOWERS    </w:t>
      </w:r>
      <w:r>
        <w:t xml:space="preserve">   CAMPING    </w:t>
      </w:r>
      <w:r>
        <w:t xml:space="preserve">   SWIM SUIT    </w:t>
      </w:r>
      <w:r>
        <w:t xml:space="preserve">   BOATING    </w:t>
      </w:r>
      <w:r>
        <w:t xml:space="preserve">   BEACH    </w:t>
      </w:r>
      <w:r>
        <w:t xml:space="preserve">   TRAMPOLINE    </w:t>
      </w:r>
      <w:r>
        <w:t xml:space="preserve">   WATER PARK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2021-10-11T18:13:04Z</dcterms:created>
  <dcterms:modified xsi:type="dcterms:W3CDTF">2021-10-11T18:13:04Z</dcterms:modified>
</cp:coreProperties>
</file>