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WINNER WINNER CHICKEN DINS    </w:t>
      </w:r>
      <w:r>
        <w:t xml:space="preserve">   SPORTS    </w:t>
      </w:r>
      <w:r>
        <w:t xml:space="preserve">   ARSENAL IS THE BEST TEAM EVER    </w:t>
      </w:r>
      <w:r>
        <w:t xml:space="preserve">   DOLPHINS    </w:t>
      </w:r>
      <w:r>
        <w:t xml:space="preserve">   WAVES    </w:t>
      </w:r>
      <w:r>
        <w:t xml:space="preserve">   SWEETS    </w:t>
      </w:r>
      <w:r>
        <w:t xml:space="preserve">   BOUNCY BALLS    </w:t>
      </w:r>
      <w:r>
        <w:t xml:space="preserve">   FOOTBALL    </w:t>
      </w:r>
      <w:r>
        <w:t xml:space="preserve">   FRIENDS    </w:t>
      </w:r>
      <w:r>
        <w:t xml:space="preserve">   WARM COUNTRIES    </w:t>
      </w:r>
      <w:r>
        <w:t xml:space="preserve">   POOLS    </w:t>
      </w:r>
      <w:r>
        <w:t xml:space="preserve">   HOLIDAY HOMES    </w:t>
      </w:r>
      <w:r>
        <w:t xml:space="preserve">   WATERPARKS    </w:t>
      </w:r>
      <w:r>
        <w:t xml:space="preserve">   FESTIVALS    </w:t>
      </w:r>
      <w:r>
        <w:t xml:space="preserve">   CHILDREN RUNNING AROUND    </w:t>
      </w:r>
      <w:r>
        <w:t xml:space="preserve">   FOOD    </w:t>
      </w:r>
      <w:r>
        <w:t xml:space="preserve">   HOT WEATHER    </w:t>
      </w:r>
      <w:r>
        <w:t xml:space="preserve">   PLAYING WITH FRIENDS    </w:t>
      </w:r>
      <w:r>
        <w:t xml:space="preserve">   NO SCHOOL    </w:t>
      </w:r>
      <w:r>
        <w:t xml:space="preserve">   BARBECUES    </w:t>
      </w:r>
      <w:r>
        <w:t xml:space="preserve">   SWIMMING    </w:t>
      </w:r>
      <w:r>
        <w:t xml:space="preserve">   ICECREAM    </w:t>
      </w:r>
      <w:r>
        <w:t xml:space="preserve">   HOLIDAYS    </w:t>
      </w:r>
      <w:r>
        <w:t xml:space="preserve">   BEACHES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2021-10-11T18:13:26Z</dcterms:created>
  <dcterms:modified xsi:type="dcterms:W3CDTF">2021-10-11T18:13:26Z</dcterms:modified>
</cp:coreProperties>
</file>