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Kids look forward to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fun in the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Our flower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can do this with a tent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dont forget this for the beach!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we had a boat we could go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roast some of these around the fire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you get a sunburn some plant might help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need to go mow the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makes everybody's allergies act up!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 to the pool and take 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</dc:title>
  <dcterms:created xsi:type="dcterms:W3CDTF">2021-10-11T18:13:06Z</dcterms:created>
  <dcterms:modified xsi:type="dcterms:W3CDTF">2021-10-11T18:13:06Z</dcterms:modified>
</cp:coreProperties>
</file>