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life    </w:t>
      </w:r>
      <w:r>
        <w:t xml:space="preserve">   lesson    </w:t>
      </w:r>
      <w:r>
        <w:t xml:space="preserve">   sand    </w:t>
      </w:r>
      <w:r>
        <w:t xml:space="preserve">   sea    </w:t>
      </w:r>
      <w:r>
        <w:t xml:space="preserve">   summerlands    </w:t>
      </w:r>
      <w:r>
        <w:t xml:space="preserve">   Andrew Jackson Davis    </w:t>
      </w:r>
      <w:r>
        <w:t xml:space="preserve">   crafts    </w:t>
      </w:r>
      <w:r>
        <w:t xml:space="preserve">   colour    </w:t>
      </w:r>
      <w:r>
        <w:t xml:space="preserve">   inspiration    </w:t>
      </w:r>
      <w:r>
        <w:t xml:space="preserve">   poem    </w:t>
      </w:r>
      <w:r>
        <w:t xml:space="preserve">   child    </w:t>
      </w:r>
      <w:r>
        <w:t xml:space="preserve">   flower    </w:t>
      </w:r>
      <w:r>
        <w:t xml:space="preserve">   sunshine    </w:t>
      </w:r>
      <w:r>
        <w:t xml:space="preserve">   pioneer    </w:t>
      </w:r>
      <w:r>
        <w:t xml:space="preserve">   believe    </w:t>
      </w:r>
      <w:r>
        <w:t xml:space="preserve">   lyceum    </w:t>
      </w:r>
      <w:r>
        <w:t xml:space="preserve">   principles    </w:t>
      </w:r>
      <w:r>
        <w:t xml:space="preserve">   relax    </w:t>
      </w:r>
      <w:r>
        <w:t xml:space="preserve">   season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2021-10-11T18:14:05Z</dcterms:created>
  <dcterms:modified xsi:type="dcterms:W3CDTF">2021-10-11T18:14:05Z</dcterms:modified>
</cp:coreProperties>
</file>