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picnic    </w:t>
      </w:r>
      <w:r>
        <w:t xml:space="preserve">   trip    </w:t>
      </w:r>
      <w:r>
        <w:t xml:space="preserve">   family    </w:t>
      </w:r>
      <w:r>
        <w:t xml:space="preserve">   lemonade    </w:t>
      </w:r>
      <w:r>
        <w:t xml:space="preserve">   icecream    </w:t>
      </w:r>
      <w:r>
        <w:t xml:space="preserve">   swimming    </w:t>
      </w:r>
      <w:r>
        <w:t xml:space="preserve">   baseball    </w:t>
      </w:r>
      <w:r>
        <w:t xml:space="preserve">   beachball    </w:t>
      </w:r>
      <w:r>
        <w:t xml:space="preserve">   vacation    </w:t>
      </w:r>
      <w:r>
        <w:t xml:space="preserve">   lake    </w:t>
      </w:r>
      <w:r>
        <w:t xml:space="preserve">   sun    </w:t>
      </w:r>
      <w:r>
        <w:t xml:space="preserve">   hot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2021-10-11T18:12:03Z</dcterms:created>
  <dcterms:modified xsi:type="dcterms:W3CDTF">2021-10-11T18:12:03Z</dcterms:modified>
</cp:coreProperties>
</file>