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BALL    </w:t>
      </w:r>
      <w:r>
        <w:t xml:space="preserve">   SUN    </w:t>
      </w:r>
      <w:r>
        <w:t xml:space="preserve">   FLIPFLOPS    </w:t>
      </w:r>
      <w:r>
        <w:t xml:space="preserve">   SUNCREAM    </w:t>
      </w:r>
      <w:r>
        <w:t xml:space="preserve">   HOT    </w:t>
      </w:r>
      <w:r>
        <w:t xml:space="preserve">   SHIRT    </w:t>
      </w:r>
      <w:r>
        <w:t xml:space="preserve">   SHORTS    </w:t>
      </w:r>
      <w:r>
        <w:t xml:space="preserve">   BEACH    </w:t>
      </w:r>
      <w:r>
        <w:t xml:space="preserve">   BBQ    </w:t>
      </w:r>
      <w:r>
        <w:t xml:space="preserve">   GARDEN    </w:t>
      </w:r>
      <w:r>
        <w:t xml:space="preserve">   OUTSIDE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2021-10-12T20:57:34Z</dcterms:created>
  <dcterms:modified xsi:type="dcterms:W3CDTF">2021-10-12T20:57:34Z</dcterms:modified>
</cp:coreProperties>
</file>